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DCBB9" w14:textId="77777777" w:rsidR="00553AD3" w:rsidRDefault="00553AD3"/>
    <w:p w14:paraId="03443D81" w14:textId="4A1F6666" w:rsidR="00553AD3" w:rsidRDefault="00553AD3">
      <w:pPr>
        <w:rPr>
          <w:rFonts w:ascii="Aptos" w:eastAsia="Yu Gothic" w:hAnsi="Aptos" w:cs="Times New Roman"/>
          <w:lang w:val="pl-PL"/>
        </w:rPr>
      </w:pPr>
      <w:r w:rsidRPr="00553AD3">
        <w:rPr>
          <w:rFonts w:ascii="Aptos" w:eastAsia="Yu Gothic" w:hAnsi="Aptos" w:cs="Times New Roman"/>
          <w:b/>
          <w:bCs/>
          <w:lang w:val="pl-PL"/>
        </w:rPr>
        <w:t xml:space="preserve">Załącznik </w:t>
      </w:r>
      <w:r w:rsidR="0089383B">
        <w:rPr>
          <w:rFonts w:ascii="Aptos" w:eastAsia="Yu Gothic" w:hAnsi="Aptos" w:cs="Times New Roman"/>
          <w:b/>
          <w:bCs/>
          <w:lang w:val="pl-PL"/>
        </w:rPr>
        <w:t>5</w:t>
      </w:r>
      <w:r w:rsidRPr="00553AD3">
        <w:rPr>
          <w:rFonts w:ascii="Aptos" w:eastAsia="Yu Gothic" w:hAnsi="Aptos" w:cs="Times New Roman"/>
          <w:lang w:val="pl-PL"/>
        </w:rPr>
        <w:t xml:space="preserve"> do </w:t>
      </w:r>
      <w:r w:rsidR="0089383B" w:rsidRPr="0089383B">
        <w:rPr>
          <w:rFonts w:ascii="Aptos" w:eastAsia="Yu Gothic" w:hAnsi="Aptos" w:cs="Times New Roman"/>
          <w:lang w:val="pl-PL"/>
        </w:rPr>
        <w:t>formularza rekrutacyjnego</w:t>
      </w:r>
    </w:p>
    <w:p w14:paraId="7D48F411" w14:textId="77777777" w:rsidR="00F56E59" w:rsidRDefault="00F56E59" w:rsidP="00F56E59">
      <w:pPr>
        <w:spacing w:after="125"/>
        <w:rPr>
          <w:rFonts w:eastAsia="Arial" w:cstheme="minorHAnsi"/>
          <w:color w:val="000000"/>
          <w:lang w:val="pl-PL"/>
        </w:rPr>
      </w:pPr>
    </w:p>
    <w:p w14:paraId="5F1A54F9" w14:textId="77777777" w:rsidR="005C3F17" w:rsidRDefault="005C3F17" w:rsidP="00F56E59">
      <w:pPr>
        <w:spacing w:after="125"/>
        <w:rPr>
          <w:rFonts w:eastAsia="Arial" w:cstheme="minorHAnsi"/>
          <w:color w:val="000000"/>
          <w:lang w:val="pl-PL"/>
        </w:rPr>
      </w:pPr>
    </w:p>
    <w:p w14:paraId="3A3F9D1D" w14:textId="77777777" w:rsidR="005C3F17" w:rsidRDefault="005C3F17" w:rsidP="00F56E59">
      <w:pPr>
        <w:spacing w:after="125"/>
        <w:rPr>
          <w:rFonts w:eastAsia="Arial" w:cstheme="minorHAnsi"/>
          <w:color w:val="000000"/>
          <w:lang w:val="pl-PL"/>
        </w:rPr>
      </w:pPr>
    </w:p>
    <w:p w14:paraId="16166A97" w14:textId="6111FB93" w:rsidR="00C173BD" w:rsidRPr="0089383B" w:rsidRDefault="00C173BD" w:rsidP="00C173BD">
      <w:pPr>
        <w:jc w:val="center"/>
        <w:rPr>
          <w:rFonts w:cstheme="minorHAnsi"/>
          <w:sz w:val="20"/>
          <w:szCs w:val="20"/>
          <w:lang w:val="pl-PL"/>
        </w:rPr>
      </w:pPr>
      <w:r w:rsidRPr="0089383B">
        <w:rPr>
          <w:rFonts w:cstheme="minorHAnsi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</w:t>
      </w:r>
    </w:p>
    <w:p w14:paraId="7503E384" w14:textId="47F187F6" w:rsidR="00C173BD" w:rsidRPr="0089383B" w:rsidRDefault="00C173BD" w:rsidP="00C173BD">
      <w:pPr>
        <w:jc w:val="center"/>
        <w:rPr>
          <w:rFonts w:cstheme="minorHAnsi"/>
          <w:sz w:val="20"/>
          <w:szCs w:val="20"/>
          <w:lang w:val="pl-PL"/>
        </w:rPr>
      </w:pPr>
      <w:r w:rsidRPr="0089383B">
        <w:rPr>
          <w:rFonts w:cstheme="minorHAnsi"/>
          <w:i/>
          <w:iCs/>
          <w:sz w:val="18"/>
          <w:szCs w:val="18"/>
          <w:lang w:val="pl-PL"/>
        </w:rPr>
        <w:t>(nazwa i adres Przedsiębiorcy)</w:t>
      </w:r>
    </w:p>
    <w:p w14:paraId="518DDB79" w14:textId="77777777" w:rsidR="005C3F17" w:rsidRDefault="005C3F17" w:rsidP="00F56E59">
      <w:pPr>
        <w:spacing w:after="27"/>
        <w:ind w:right="41"/>
        <w:jc w:val="center"/>
        <w:rPr>
          <w:rFonts w:ascii="Aptos" w:eastAsia="Times New Roman" w:hAnsi="Aptos" w:cstheme="minorHAnsi"/>
          <w:b/>
          <w:lang w:val="pl-PL"/>
        </w:rPr>
      </w:pPr>
    </w:p>
    <w:p w14:paraId="4C088468" w14:textId="77777777" w:rsidR="00B24CA0" w:rsidRDefault="00B24CA0" w:rsidP="00F56E59">
      <w:pPr>
        <w:spacing w:after="27"/>
        <w:ind w:right="41"/>
        <w:jc w:val="center"/>
        <w:rPr>
          <w:rFonts w:ascii="Aptos" w:eastAsia="Times New Roman" w:hAnsi="Aptos" w:cstheme="minorHAnsi"/>
          <w:b/>
          <w:lang w:val="pl-PL"/>
        </w:rPr>
      </w:pPr>
    </w:p>
    <w:p w14:paraId="35F26EF7" w14:textId="77777777" w:rsidR="005C3F17" w:rsidRDefault="005C3F17" w:rsidP="00F56E59">
      <w:pPr>
        <w:spacing w:after="27"/>
        <w:ind w:right="41"/>
        <w:jc w:val="center"/>
        <w:rPr>
          <w:rFonts w:ascii="Aptos" w:eastAsia="Times New Roman" w:hAnsi="Aptos" w:cstheme="minorHAnsi"/>
          <w:b/>
          <w:lang w:val="pl-PL"/>
        </w:rPr>
      </w:pPr>
    </w:p>
    <w:p w14:paraId="6C24536C" w14:textId="4A29857A" w:rsidR="00F56E59" w:rsidRPr="001A5F95" w:rsidRDefault="00F56E59" w:rsidP="00F56E59">
      <w:pPr>
        <w:spacing w:after="27"/>
        <w:ind w:right="41"/>
        <w:jc w:val="center"/>
        <w:rPr>
          <w:rFonts w:ascii="Aptos" w:hAnsi="Aptos" w:cstheme="minorHAnsi"/>
          <w:lang w:val="pl-PL"/>
        </w:rPr>
      </w:pPr>
      <w:r w:rsidRPr="001A5F95">
        <w:rPr>
          <w:rFonts w:ascii="Aptos" w:eastAsia="Times New Roman" w:hAnsi="Aptos" w:cstheme="minorHAnsi"/>
          <w:b/>
          <w:lang w:val="pl-PL"/>
        </w:rPr>
        <w:t xml:space="preserve"> </w:t>
      </w:r>
    </w:p>
    <w:p w14:paraId="48A1389D" w14:textId="77777777" w:rsidR="00F56E59" w:rsidRPr="001A5F95" w:rsidRDefault="00F56E59" w:rsidP="00F56E59">
      <w:pPr>
        <w:pStyle w:val="Default"/>
        <w:jc w:val="center"/>
        <w:rPr>
          <w:rFonts w:ascii="Aptos" w:hAnsi="Aptos" w:cstheme="minorHAnsi"/>
          <w:sz w:val="22"/>
          <w:szCs w:val="22"/>
        </w:rPr>
      </w:pPr>
      <w:r w:rsidRPr="001A5F95">
        <w:rPr>
          <w:rFonts w:ascii="Aptos" w:hAnsi="Aptos" w:cstheme="minorHAnsi"/>
          <w:b/>
          <w:bCs/>
          <w:sz w:val="22"/>
          <w:szCs w:val="22"/>
        </w:rPr>
        <w:t>O Ś W I A D C Z E N I E</w:t>
      </w:r>
    </w:p>
    <w:p w14:paraId="6C05CBE7" w14:textId="77777777" w:rsidR="00F56E59" w:rsidRPr="001A5F95" w:rsidRDefault="00F56E59" w:rsidP="00F56E59">
      <w:pPr>
        <w:spacing w:after="0"/>
        <w:ind w:right="46"/>
        <w:jc w:val="center"/>
        <w:rPr>
          <w:rFonts w:ascii="Aptos" w:hAnsi="Aptos" w:cstheme="minorHAnsi"/>
          <w:b/>
          <w:bCs/>
          <w:lang w:val="pl-PL"/>
        </w:rPr>
      </w:pPr>
      <w:r w:rsidRPr="001A5F95">
        <w:rPr>
          <w:rFonts w:ascii="Aptos" w:hAnsi="Aptos" w:cstheme="minorHAnsi"/>
          <w:b/>
          <w:bCs/>
          <w:lang w:val="pl-PL"/>
        </w:rPr>
        <w:t>O BRAKU POWIĄZAŃ OSOBOWYCH LUB KAPITAŁOWYCH</w:t>
      </w:r>
    </w:p>
    <w:p w14:paraId="18CD24FB" w14:textId="77777777" w:rsidR="00F56E59" w:rsidRDefault="00F56E59" w:rsidP="00F56E59">
      <w:pPr>
        <w:spacing w:after="0"/>
        <w:ind w:right="46"/>
        <w:jc w:val="center"/>
        <w:rPr>
          <w:rFonts w:ascii="Aptos" w:hAnsi="Aptos" w:cstheme="minorHAnsi"/>
          <w:lang w:val="pl-PL"/>
        </w:rPr>
      </w:pPr>
    </w:p>
    <w:p w14:paraId="49661330" w14:textId="77777777" w:rsidR="005C3F17" w:rsidRPr="001A5F95" w:rsidRDefault="005C3F17" w:rsidP="00F56E59">
      <w:pPr>
        <w:spacing w:after="0"/>
        <w:ind w:right="46"/>
        <w:jc w:val="center"/>
        <w:rPr>
          <w:rFonts w:ascii="Aptos" w:hAnsi="Aptos" w:cstheme="minorHAnsi"/>
          <w:lang w:val="pl-PL"/>
        </w:rPr>
      </w:pPr>
    </w:p>
    <w:p w14:paraId="385155BC" w14:textId="5B4709B4" w:rsidR="00F56E59" w:rsidRPr="001A5F95" w:rsidRDefault="00F56E59" w:rsidP="00D94E75">
      <w:pPr>
        <w:pStyle w:val="Normalny2"/>
        <w:widowControl w:val="0"/>
        <w:numPr>
          <w:ilvl w:val="0"/>
          <w:numId w:val="12"/>
        </w:numPr>
        <w:spacing w:before="80" w:after="80" w:line="22" w:lineRule="atLeast"/>
        <w:rPr>
          <w:rFonts w:ascii="Aptos" w:eastAsiaTheme="minorEastAsia" w:hAnsi="Aptos" w:cstheme="minorHAnsi"/>
          <w:color w:val="auto"/>
        </w:rPr>
      </w:pPr>
      <w:r w:rsidRPr="001A5F95">
        <w:rPr>
          <w:rFonts w:ascii="Aptos" w:eastAsiaTheme="minorEastAsia" w:hAnsi="Aptos" w:cstheme="minorHAnsi"/>
          <w:color w:val="auto"/>
        </w:rPr>
        <w:t>W związku z ubieganiem się o udział w projekcie pn. „</w:t>
      </w:r>
      <w:proofErr w:type="spellStart"/>
      <w:r w:rsidRPr="001A5F95">
        <w:rPr>
          <w:rFonts w:ascii="Aptos" w:eastAsiaTheme="minorEastAsia" w:hAnsi="Aptos" w:cstheme="minorHAnsi"/>
          <w:color w:val="auto"/>
        </w:rPr>
        <w:t>Krakow</w:t>
      </w:r>
      <w:proofErr w:type="spellEnd"/>
      <w:r w:rsidRPr="001A5F95">
        <w:rPr>
          <w:rFonts w:ascii="Aptos" w:eastAsiaTheme="minorEastAsia" w:hAnsi="Aptos" w:cstheme="minorHAnsi"/>
          <w:color w:val="auto"/>
        </w:rPr>
        <w:t xml:space="preserve"> Metropolitan </w:t>
      </w:r>
      <w:proofErr w:type="spellStart"/>
      <w:r w:rsidRPr="001A5F95">
        <w:rPr>
          <w:rFonts w:ascii="Aptos" w:eastAsiaTheme="minorEastAsia" w:hAnsi="Aptos" w:cstheme="minorHAnsi"/>
          <w:color w:val="auto"/>
        </w:rPr>
        <w:t>Area</w:t>
      </w:r>
      <w:proofErr w:type="spellEnd"/>
      <w:r w:rsidRPr="001A5F95">
        <w:rPr>
          <w:rFonts w:ascii="Aptos" w:eastAsiaTheme="minorEastAsia" w:hAnsi="Aptos" w:cstheme="minorHAnsi"/>
          <w:color w:val="auto"/>
        </w:rPr>
        <w:t xml:space="preserve"> for Business 3 (KMA4Business)”</w:t>
      </w:r>
      <w:r w:rsidR="00D94E75" w:rsidRPr="001A5F95">
        <w:rPr>
          <w:rFonts w:ascii="Aptos" w:eastAsiaTheme="minorEastAsia" w:hAnsi="Aptos" w:cstheme="minorHAnsi"/>
          <w:color w:val="auto"/>
        </w:rPr>
        <w:t xml:space="preserve"> („Projekt)</w:t>
      </w:r>
      <w:r w:rsidRPr="001A5F95">
        <w:rPr>
          <w:rFonts w:ascii="Aptos" w:eastAsiaTheme="minorEastAsia" w:hAnsi="Aptos" w:cstheme="minorHAnsi"/>
          <w:color w:val="auto"/>
        </w:rPr>
        <w:t xml:space="preserve"> współfinansowanego przez Fundusze Europejskie dla Małopolski 2021-2027, Priorytet 1 Fundusze europejskie dla badań i rozwoju oraz przedsiębiorczości, Działanie 1.15 Umiędzynarodowienie małopolskiej gospodarki, ja, niżej podpisany/a, oświadczam, że nie jestem powiązany osobowo lub kapitałowo z Organizatorem tj. </w:t>
      </w:r>
      <w:r w:rsidR="00B24CA0" w:rsidRPr="007C4FB8">
        <w:rPr>
          <w:rFonts w:ascii="Aptos" w:eastAsiaTheme="minorEastAsia" w:hAnsi="Aptos" w:cstheme="minorHAnsi"/>
          <w:b/>
          <w:bCs/>
          <w:color w:val="auto"/>
        </w:rPr>
        <w:t xml:space="preserve">Kraków Nowa Huta Przyszłości S.A. </w:t>
      </w:r>
    </w:p>
    <w:p w14:paraId="4B511340" w14:textId="77777777" w:rsidR="00D94E75" w:rsidRPr="001A5F95" w:rsidRDefault="00D94E75" w:rsidP="00D94E75">
      <w:pPr>
        <w:pStyle w:val="Normalny2"/>
        <w:widowControl w:val="0"/>
        <w:spacing w:before="80" w:after="80" w:line="22" w:lineRule="atLeast"/>
        <w:ind w:left="720"/>
        <w:rPr>
          <w:rFonts w:ascii="Aptos" w:eastAsiaTheme="minorEastAsia" w:hAnsi="Aptos" w:cstheme="minorHAnsi"/>
          <w:color w:val="auto"/>
        </w:rPr>
      </w:pPr>
    </w:p>
    <w:p w14:paraId="3DF80D4C" w14:textId="3E5E8640" w:rsidR="00F56E59" w:rsidRPr="001A5F95" w:rsidRDefault="00F56E59" w:rsidP="00D94E75">
      <w:pPr>
        <w:pStyle w:val="Normalny2"/>
        <w:widowControl w:val="0"/>
        <w:spacing w:before="80" w:after="80" w:line="22" w:lineRule="atLeast"/>
        <w:ind w:left="720"/>
        <w:rPr>
          <w:rFonts w:ascii="Aptos" w:eastAsiaTheme="minorEastAsia" w:hAnsi="Aptos" w:cstheme="minorHAnsi"/>
          <w:color w:val="auto"/>
        </w:rPr>
      </w:pPr>
      <w:r w:rsidRPr="001A5F95">
        <w:rPr>
          <w:rFonts w:ascii="Aptos" w:eastAsiaTheme="minorEastAsia" w:hAnsi="Aptos" w:cstheme="minorHAnsi"/>
          <w:color w:val="auto"/>
        </w:rPr>
        <w:t xml:space="preserve">Przez powiązania kapitałowe lub osobowe rozumiem wzajemne powiązania między </w:t>
      </w:r>
      <w:r w:rsidR="00196AB0" w:rsidRPr="001A5F95">
        <w:rPr>
          <w:rFonts w:ascii="Aptos" w:eastAsiaTheme="minorEastAsia" w:hAnsi="Aptos" w:cstheme="minorHAnsi"/>
          <w:color w:val="auto"/>
        </w:rPr>
        <w:t>Organizatorem</w:t>
      </w:r>
      <w:r w:rsidRPr="001A5F95">
        <w:rPr>
          <w:rFonts w:ascii="Aptos" w:eastAsiaTheme="minorEastAsia" w:hAnsi="Aptos" w:cstheme="minorHAnsi"/>
          <w:color w:val="auto"/>
        </w:rPr>
        <w:t xml:space="preserve"> lub osobami upoważnionymi do zaciągania zobowiązań w imieniu </w:t>
      </w:r>
      <w:r w:rsidR="00196AB0" w:rsidRPr="001A5F95">
        <w:rPr>
          <w:rFonts w:ascii="Aptos" w:eastAsiaTheme="minorEastAsia" w:hAnsi="Aptos" w:cstheme="minorHAnsi"/>
          <w:color w:val="auto"/>
        </w:rPr>
        <w:t>Organizatora</w:t>
      </w:r>
      <w:r w:rsidRPr="001A5F95">
        <w:rPr>
          <w:rFonts w:ascii="Aptos" w:eastAsiaTheme="minorEastAsia" w:hAnsi="Aptos" w:cstheme="minorHAnsi"/>
          <w:color w:val="auto"/>
        </w:rPr>
        <w:t xml:space="preserve"> lub osobami wykonującymi w imieniu </w:t>
      </w:r>
      <w:r w:rsidR="00196AB0" w:rsidRPr="001A5F95">
        <w:rPr>
          <w:rFonts w:ascii="Aptos" w:eastAsiaTheme="minorEastAsia" w:hAnsi="Aptos" w:cstheme="minorHAnsi"/>
          <w:color w:val="auto"/>
        </w:rPr>
        <w:t>Organizatora</w:t>
      </w:r>
      <w:r w:rsidRPr="001A5F95">
        <w:rPr>
          <w:rFonts w:ascii="Aptos" w:eastAsiaTheme="minorEastAsia" w:hAnsi="Aptos" w:cstheme="minorHAnsi"/>
          <w:color w:val="auto"/>
        </w:rPr>
        <w:t xml:space="preserve"> czynności związanych z przygotowaniem i przeprowadzeniem procedury </w:t>
      </w:r>
      <w:r w:rsidR="00196AB0" w:rsidRPr="001A5F95">
        <w:rPr>
          <w:rFonts w:ascii="Aptos" w:eastAsiaTheme="minorEastAsia" w:hAnsi="Aptos" w:cstheme="minorHAnsi"/>
          <w:color w:val="auto"/>
        </w:rPr>
        <w:t>rekrutacji</w:t>
      </w:r>
      <w:r w:rsidRPr="001A5F95">
        <w:rPr>
          <w:rFonts w:ascii="Aptos" w:eastAsiaTheme="minorEastAsia" w:hAnsi="Aptos" w:cstheme="minorHAnsi"/>
          <w:color w:val="auto"/>
        </w:rPr>
        <w:t xml:space="preserve"> </w:t>
      </w:r>
      <w:r w:rsidR="00196AB0" w:rsidRPr="001A5F95">
        <w:rPr>
          <w:rFonts w:ascii="Aptos" w:eastAsiaTheme="minorEastAsia" w:hAnsi="Aptos" w:cstheme="minorHAnsi"/>
          <w:color w:val="auto"/>
        </w:rPr>
        <w:t>uczestników</w:t>
      </w:r>
      <w:r w:rsidRPr="001A5F95">
        <w:rPr>
          <w:rFonts w:ascii="Aptos" w:eastAsiaTheme="minorEastAsia" w:hAnsi="Aptos" w:cstheme="minorHAnsi"/>
          <w:color w:val="auto"/>
        </w:rPr>
        <w:t xml:space="preserve"> a </w:t>
      </w:r>
      <w:r w:rsidR="00F1759D" w:rsidRPr="001A5F95">
        <w:rPr>
          <w:rFonts w:ascii="Aptos" w:eastAsiaTheme="minorEastAsia" w:hAnsi="Aptos" w:cstheme="minorHAnsi"/>
          <w:color w:val="auto"/>
        </w:rPr>
        <w:t>Uczestnikiem (MŚP biorące udział w rekrutacji do Projektu)</w:t>
      </w:r>
      <w:r w:rsidRPr="001A5F95">
        <w:rPr>
          <w:rFonts w:ascii="Aptos" w:eastAsiaTheme="minorEastAsia" w:hAnsi="Aptos" w:cstheme="minorHAnsi"/>
          <w:color w:val="auto"/>
        </w:rPr>
        <w:t xml:space="preserve">, polegające w szczególności na: </w:t>
      </w:r>
    </w:p>
    <w:p w14:paraId="7022FE9D" w14:textId="77777777" w:rsidR="00F56E59" w:rsidRPr="001A5F95" w:rsidRDefault="00F56E59" w:rsidP="00D94E75">
      <w:pPr>
        <w:pStyle w:val="Normalny2"/>
        <w:widowControl w:val="0"/>
        <w:numPr>
          <w:ilvl w:val="0"/>
          <w:numId w:val="10"/>
        </w:numPr>
        <w:spacing w:before="80" w:after="80" w:line="22" w:lineRule="atLeast"/>
        <w:ind w:left="1134" w:hanging="357"/>
        <w:rPr>
          <w:rFonts w:ascii="Aptos" w:eastAsiaTheme="minorEastAsia" w:hAnsi="Aptos" w:cstheme="minorHAnsi"/>
          <w:color w:val="auto"/>
        </w:rPr>
      </w:pPr>
      <w:r w:rsidRPr="001A5F95">
        <w:rPr>
          <w:rFonts w:ascii="Aptos" w:eastAsiaTheme="minorEastAsia" w:hAnsi="Aptos" w:cstheme="minorHAnsi"/>
          <w:color w:val="auto"/>
        </w:rPr>
        <w:t xml:space="preserve">uczestniczeniu w spółce jako wspólnik spółki cywilnej lub spółki osobowej, </w:t>
      </w:r>
    </w:p>
    <w:p w14:paraId="098EBD5B" w14:textId="20D6428E" w:rsidR="00F56E59" w:rsidRPr="001A5F95" w:rsidRDefault="00F56E59" w:rsidP="00D94E75">
      <w:pPr>
        <w:pStyle w:val="Normalny2"/>
        <w:widowControl w:val="0"/>
        <w:numPr>
          <w:ilvl w:val="0"/>
          <w:numId w:val="10"/>
        </w:numPr>
        <w:spacing w:before="80" w:after="80" w:line="22" w:lineRule="atLeast"/>
        <w:ind w:left="1134" w:hanging="357"/>
        <w:rPr>
          <w:rFonts w:ascii="Aptos" w:eastAsiaTheme="minorEastAsia" w:hAnsi="Aptos" w:cstheme="minorHAnsi"/>
          <w:color w:val="auto"/>
        </w:rPr>
      </w:pPr>
      <w:r w:rsidRPr="001A5F95">
        <w:rPr>
          <w:rFonts w:ascii="Aptos" w:eastAsiaTheme="minorEastAsia" w:hAnsi="Aptos" w:cstheme="minorHAnsi"/>
          <w:color w:val="auto"/>
        </w:rPr>
        <w:t xml:space="preserve">posiadaniu co najmniej 10% udziałów lub akcji, o ile niższy próg nie wynika z przepisów prawa, </w:t>
      </w:r>
    </w:p>
    <w:p w14:paraId="44030A53" w14:textId="77777777" w:rsidR="00F56E59" w:rsidRPr="001A5F95" w:rsidRDefault="00F56E59" w:rsidP="00D94E75">
      <w:pPr>
        <w:pStyle w:val="Normalny2"/>
        <w:widowControl w:val="0"/>
        <w:numPr>
          <w:ilvl w:val="0"/>
          <w:numId w:val="10"/>
        </w:numPr>
        <w:spacing w:before="80" w:after="80" w:line="22" w:lineRule="atLeast"/>
        <w:ind w:left="1134" w:hanging="357"/>
        <w:rPr>
          <w:rFonts w:ascii="Aptos" w:eastAsiaTheme="minorEastAsia" w:hAnsi="Aptos" w:cstheme="minorHAnsi"/>
          <w:color w:val="auto"/>
        </w:rPr>
      </w:pPr>
      <w:r w:rsidRPr="001A5F95">
        <w:rPr>
          <w:rFonts w:ascii="Aptos" w:eastAsiaTheme="minorEastAsia" w:hAnsi="Aptos" w:cstheme="minorHAnsi"/>
          <w:color w:val="auto"/>
        </w:rPr>
        <w:t>pełnieniu funkcji członka organu nadzorczego lub zarządzającego, prokurenta, pełnomocnika,</w:t>
      </w:r>
    </w:p>
    <w:p w14:paraId="0D67FE8A" w14:textId="33E9671B" w:rsidR="00F1759D" w:rsidRPr="00CD30AD" w:rsidRDefault="00F56E59" w:rsidP="00CD30AD">
      <w:pPr>
        <w:pStyle w:val="Normalny2"/>
        <w:widowControl w:val="0"/>
        <w:numPr>
          <w:ilvl w:val="0"/>
          <w:numId w:val="10"/>
        </w:numPr>
        <w:spacing w:before="80" w:after="80" w:line="22" w:lineRule="atLeast"/>
        <w:ind w:left="1134" w:hanging="357"/>
        <w:rPr>
          <w:rFonts w:ascii="Aptos" w:eastAsia="Times New Roman" w:hAnsi="Aptos" w:cstheme="minorHAnsi"/>
        </w:rPr>
      </w:pPr>
      <w:r w:rsidRPr="001A5F95">
        <w:rPr>
          <w:rFonts w:ascii="Aptos" w:eastAsiaTheme="minorEastAsia" w:hAnsi="Aptos" w:cstheme="minorHAnsi"/>
          <w:color w:val="auto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="00CD30AD">
        <w:rPr>
          <w:rFonts w:ascii="Aptos" w:eastAsiaTheme="minorEastAsia" w:hAnsi="Aptos" w:cstheme="minorHAnsi"/>
          <w:color w:val="auto"/>
        </w:rPr>
        <w:t xml:space="preserve"> albo </w:t>
      </w:r>
      <w:r w:rsidR="00F1759D" w:rsidRPr="00CD30AD">
        <w:rPr>
          <w:rFonts w:ascii="Aptos" w:eastAsia="Times New Roman" w:hAnsi="Aptos" w:cstheme="minorHAnsi"/>
        </w:rPr>
        <w:t>pozostawaniu we wspólnym pożyciu,</w:t>
      </w:r>
    </w:p>
    <w:p w14:paraId="2FC63F30" w14:textId="3613E1CE" w:rsidR="00F1759D" w:rsidRPr="001A5F95" w:rsidRDefault="00F1759D" w:rsidP="00D94E75">
      <w:pPr>
        <w:pStyle w:val="Normalny2"/>
        <w:widowControl w:val="0"/>
        <w:numPr>
          <w:ilvl w:val="0"/>
          <w:numId w:val="10"/>
        </w:numPr>
        <w:spacing w:before="80" w:after="80" w:line="22" w:lineRule="atLeast"/>
        <w:ind w:left="1134" w:hanging="357"/>
        <w:rPr>
          <w:rFonts w:ascii="Aptos" w:eastAsia="Times New Roman" w:hAnsi="Aptos" w:cstheme="minorHAnsi"/>
        </w:rPr>
      </w:pPr>
      <w:r w:rsidRPr="001A5F95">
        <w:rPr>
          <w:rFonts w:ascii="Aptos" w:eastAsia="Times New Roman" w:hAnsi="Aptos" w:cstheme="minorHAnsi"/>
        </w:rPr>
        <w:t xml:space="preserve">pozostawaniu z Organizatorem w takim stosunku prawnym lub faktycznym, że istnieje uzasadniona wątpliwość co do bezstronności </w:t>
      </w:r>
      <w:r w:rsidR="00CD30AD">
        <w:rPr>
          <w:rFonts w:ascii="Aptos" w:eastAsia="Times New Roman" w:hAnsi="Aptos" w:cstheme="minorHAnsi"/>
        </w:rPr>
        <w:t>procesu</w:t>
      </w:r>
      <w:r w:rsidRPr="001A5F95">
        <w:rPr>
          <w:rFonts w:ascii="Aptos" w:eastAsia="Times New Roman" w:hAnsi="Aptos" w:cstheme="minorHAnsi"/>
        </w:rPr>
        <w:t xml:space="preserve"> rekrutacji.</w:t>
      </w:r>
    </w:p>
    <w:p w14:paraId="191197E1" w14:textId="7D255140" w:rsidR="00D94E75" w:rsidRPr="001A5F95" w:rsidRDefault="00D94E75" w:rsidP="00D94E75">
      <w:pPr>
        <w:pStyle w:val="Normalny2"/>
        <w:widowControl w:val="0"/>
        <w:numPr>
          <w:ilvl w:val="0"/>
          <w:numId w:val="12"/>
        </w:numPr>
        <w:spacing w:before="80" w:after="80" w:line="22" w:lineRule="atLeast"/>
        <w:rPr>
          <w:rFonts w:ascii="Aptos" w:eastAsia="Times New Roman" w:hAnsi="Aptos" w:cstheme="minorHAnsi"/>
        </w:rPr>
      </w:pPr>
      <w:r w:rsidRPr="001A5F95">
        <w:rPr>
          <w:rFonts w:ascii="Aptos" w:eastAsia="Times New Roman" w:hAnsi="Aptos" w:cstheme="minorHAnsi"/>
        </w:rPr>
        <w:lastRenderedPageBreak/>
        <w:t>Oświadczam, że powyższe informacje są zgodne ze stanem faktycznym i prawnym, a w przypadku zaistnienia jakiejkolwiek zmiany w powyższym zakresie, która wystąpiłaby w trakcie procesu rekrutacji lub realizacji wsparcia, zobowiązuję się do ich niezwłocznego zgłoszenia Organizatorowi.</w:t>
      </w:r>
    </w:p>
    <w:p w14:paraId="66B75E79" w14:textId="77777777" w:rsidR="00F56E59" w:rsidRPr="001A5F95" w:rsidRDefault="00F56E59" w:rsidP="00F56E59">
      <w:pPr>
        <w:pStyle w:val="Default"/>
        <w:ind w:left="426"/>
        <w:jc w:val="both"/>
        <w:rPr>
          <w:rFonts w:ascii="Aptos" w:hAnsi="Aptos" w:cstheme="minorHAnsi"/>
          <w:sz w:val="22"/>
          <w:szCs w:val="22"/>
        </w:rPr>
      </w:pPr>
    </w:p>
    <w:p w14:paraId="23B031AF" w14:textId="77777777" w:rsidR="00F56E59" w:rsidRPr="001A5F95" w:rsidRDefault="00F56E59" w:rsidP="00F56E59">
      <w:pPr>
        <w:pStyle w:val="Default"/>
        <w:ind w:left="426"/>
        <w:jc w:val="both"/>
        <w:rPr>
          <w:rFonts w:ascii="Aptos" w:hAnsi="Aptos" w:cstheme="minorHAnsi"/>
          <w:sz w:val="22"/>
          <w:szCs w:val="22"/>
        </w:rPr>
      </w:pPr>
    </w:p>
    <w:p w14:paraId="396EC55D" w14:textId="77777777" w:rsidR="00F56E59" w:rsidRPr="001A5F95" w:rsidRDefault="00F56E59" w:rsidP="00F56E59">
      <w:pPr>
        <w:pStyle w:val="Default"/>
        <w:ind w:left="426"/>
        <w:jc w:val="both"/>
        <w:rPr>
          <w:rFonts w:ascii="Aptos" w:hAnsi="Aptos" w:cstheme="minorHAnsi"/>
          <w:sz w:val="22"/>
          <w:szCs w:val="22"/>
        </w:rPr>
      </w:pPr>
    </w:p>
    <w:p w14:paraId="699662DD" w14:textId="77777777" w:rsidR="00F56E59" w:rsidRPr="001A5F95" w:rsidRDefault="00F56E59" w:rsidP="00F56E59">
      <w:pPr>
        <w:pStyle w:val="Default"/>
        <w:ind w:left="426"/>
        <w:jc w:val="both"/>
        <w:rPr>
          <w:rFonts w:ascii="Aptos" w:hAnsi="Aptos" w:cstheme="minorHAnsi"/>
          <w:sz w:val="22"/>
          <w:szCs w:val="22"/>
        </w:rPr>
      </w:pPr>
    </w:p>
    <w:p w14:paraId="495BAF92" w14:textId="77777777" w:rsidR="00F56E59" w:rsidRPr="001A5F95" w:rsidRDefault="00F56E59" w:rsidP="00F56E59">
      <w:pPr>
        <w:pStyle w:val="Default"/>
        <w:ind w:left="426"/>
        <w:jc w:val="both"/>
        <w:rPr>
          <w:rFonts w:ascii="Aptos" w:hAnsi="Aptos" w:cstheme="minorHAnsi"/>
          <w:sz w:val="22"/>
          <w:szCs w:val="22"/>
        </w:rPr>
      </w:pPr>
    </w:p>
    <w:p w14:paraId="5D6B5478" w14:textId="77777777" w:rsidR="00F56E59" w:rsidRPr="001A5F95" w:rsidRDefault="00F56E59" w:rsidP="00F56E59">
      <w:pPr>
        <w:pStyle w:val="Default"/>
        <w:ind w:left="426"/>
        <w:jc w:val="both"/>
        <w:rPr>
          <w:rFonts w:ascii="Aptos" w:hAnsi="Aptos" w:cstheme="minorHAnsi"/>
          <w:sz w:val="22"/>
          <w:szCs w:val="22"/>
        </w:rPr>
      </w:pPr>
    </w:p>
    <w:p w14:paraId="79947707" w14:textId="4F4C1C20" w:rsidR="00F56E59" w:rsidRPr="001A5F95" w:rsidRDefault="00F56E59" w:rsidP="00F56E59">
      <w:pPr>
        <w:pStyle w:val="Default"/>
        <w:tabs>
          <w:tab w:val="center" w:pos="7088"/>
        </w:tabs>
        <w:ind w:left="4820"/>
        <w:jc w:val="center"/>
        <w:rPr>
          <w:rFonts w:ascii="Aptos" w:hAnsi="Aptos" w:cstheme="minorHAnsi"/>
          <w:sz w:val="22"/>
          <w:szCs w:val="22"/>
        </w:rPr>
      </w:pPr>
      <w:r w:rsidRPr="001A5F95">
        <w:rPr>
          <w:rFonts w:ascii="Aptos" w:hAnsi="Aptos" w:cstheme="minorHAnsi"/>
          <w:sz w:val="22"/>
          <w:szCs w:val="22"/>
        </w:rPr>
        <w:t>……………………….…………..…………………</w:t>
      </w:r>
    </w:p>
    <w:p w14:paraId="4FA735E9" w14:textId="2329B051" w:rsidR="00F56E59" w:rsidRPr="001A5F95" w:rsidRDefault="00F56E59" w:rsidP="00F56E59">
      <w:pPr>
        <w:pStyle w:val="Default"/>
        <w:tabs>
          <w:tab w:val="center" w:pos="7088"/>
        </w:tabs>
        <w:ind w:left="4820"/>
        <w:jc w:val="center"/>
        <w:rPr>
          <w:rFonts w:ascii="Aptos" w:hAnsi="Aptos" w:cstheme="minorHAnsi"/>
          <w:sz w:val="22"/>
          <w:szCs w:val="22"/>
        </w:rPr>
      </w:pPr>
      <w:bookmarkStart w:id="0" w:name="_Hlk523481376"/>
      <w:r w:rsidRPr="001A5F95">
        <w:rPr>
          <w:rFonts w:ascii="Aptos" w:hAnsi="Aptos" w:cstheme="minorHAnsi"/>
          <w:i/>
          <w:iCs/>
          <w:sz w:val="22"/>
          <w:szCs w:val="22"/>
        </w:rPr>
        <w:t>podpis uprawnionego(-</w:t>
      </w:r>
      <w:proofErr w:type="spellStart"/>
      <w:r w:rsidRPr="001A5F95">
        <w:rPr>
          <w:rFonts w:ascii="Aptos" w:hAnsi="Aptos" w:cstheme="minorHAnsi"/>
          <w:i/>
          <w:iCs/>
          <w:sz w:val="22"/>
          <w:szCs w:val="22"/>
        </w:rPr>
        <w:t>ych</w:t>
      </w:r>
      <w:proofErr w:type="spellEnd"/>
      <w:r w:rsidRPr="001A5F95">
        <w:rPr>
          <w:rFonts w:ascii="Aptos" w:hAnsi="Aptos" w:cstheme="minorHAnsi"/>
          <w:i/>
          <w:iCs/>
          <w:sz w:val="22"/>
          <w:szCs w:val="22"/>
        </w:rPr>
        <w:t>) przedstawiciela(-li)</w:t>
      </w:r>
      <w:bookmarkEnd w:id="0"/>
      <w:r w:rsidR="00C173BD">
        <w:rPr>
          <w:rFonts w:ascii="Aptos" w:hAnsi="Aptos" w:cstheme="minorHAnsi"/>
          <w:i/>
          <w:iCs/>
          <w:sz w:val="22"/>
          <w:szCs w:val="22"/>
        </w:rPr>
        <w:t xml:space="preserve"> Przedsiębiorcy</w:t>
      </w:r>
    </w:p>
    <w:p w14:paraId="5CCC1AE9" w14:textId="77777777" w:rsidR="00F56E59" w:rsidRPr="001A5F95" w:rsidRDefault="00F56E59" w:rsidP="00F56E59">
      <w:pPr>
        <w:pStyle w:val="Default"/>
        <w:tabs>
          <w:tab w:val="center" w:pos="7088"/>
        </w:tabs>
        <w:ind w:left="4820"/>
        <w:jc w:val="center"/>
        <w:rPr>
          <w:rFonts w:ascii="Aptos" w:hAnsi="Aptos" w:cstheme="minorHAnsi"/>
          <w:sz w:val="22"/>
          <w:szCs w:val="22"/>
        </w:rPr>
      </w:pPr>
    </w:p>
    <w:p w14:paraId="1D3152BC" w14:textId="77777777" w:rsidR="00F56E59" w:rsidRPr="001A5F95" w:rsidRDefault="00F56E59" w:rsidP="00F56E59">
      <w:pPr>
        <w:pStyle w:val="Default"/>
        <w:tabs>
          <w:tab w:val="center" w:pos="7088"/>
        </w:tabs>
        <w:ind w:left="4820"/>
        <w:jc w:val="center"/>
        <w:rPr>
          <w:rFonts w:ascii="Aptos" w:hAnsi="Aptos" w:cstheme="minorHAnsi"/>
          <w:sz w:val="22"/>
          <w:szCs w:val="22"/>
        </w:rPr>
      </w:pPr>
    </w:p>
    <w:p w14:paraId="083FB3F7" w14:textId="77777777" w:rsidR="00F56E59" w:rsidRPr="001A5F95" w:rsidRDefault="00F56E59" w:rsidP="00F56E59">
      <w:pPr>
        <w:pStyle w:val="Default"/>
        <w:tabs>
          <w:tab w:val="center" w:pos="7088"/>
        </w:tabs>
        <w:ind w:left="4820"/>
        <w:jc w:val="center"/>
        <w:rPr>
          <w:rFonts w:ascii="Aptos" w:hAnsi="Aptos" w:cstheme="minorHAnsi"/>
          <w:sz w:val="22"/>
          <w:szCs w:val="22"/>
        </w:rPr>
      </w:pPr>
      <w:r w:rsidRPr="001A5F95">
        <w:rPr>
          <w:rFonts w:ascii="Aptos" w:hAnsi="Aptos" w:cstheme="minorHAnsi"/>
          <w:sz w:val="22"/>
          <w:szCs w:val="22"/>
        </w:rPr>
        <w:t>…..……………………………….….. roku</w:t>
      </w:r>
    </w:p>
    <w:p w14:paraId="0EE7D104" w14:textId="77777777" w:rsidR="00F56E59" w:rsidRPr="00C67C72" w:rsidRDefault="00F56E59" w:rsidP="00F56E59">
      <w:pPr>
        <w:pStyle w:val="Default"/>
        <w:tabs>
          <w:tab w:val="center" w:pos="7088"/>
        </w:tabs>
        <w:ind w:left="4820"/>
        <w:jc w:val="center"/>
        <w:rPr>
          <w:rFonts w:asciiTheme="minorHAnsi" w:hAnsiTheme="minorHAnsi" w:cstheme="minorHAnsi"/>
          <w:sz w:val="22"/>
          <w:szCs w:val="22"/>
        </w:rPr>
      </w:pPr>
      <w:r w:rsidRPr="001A5F95">
        <w:rPr>
          <w:rFonts w:ascii="Aptos" w:hAnsi="Aptos" w:cstheme="minorHAnsi"/>
          <w:i/>
          <w:iCs/>
          <w:sz w:val="22"/>
          <w:szCs w:val="22"/>
        </w:rPr>
        <w:t>miejscowość i data</w:t>
      </w:r>
    </w:p>
    <w:p w14:paraId="0C79C720" w14:textId="77777777" w:rsidR="00553AD3" w:rsidRDefault="00553AD3">
      <w:pPr>
        <w:rPr>
          <w:rFonts w:ascii="Aptos" w:eastAsia="Yu Gothic" w:hAnsi="Aptos" w:cs="Times New Roman"/>
          <w:lang w:val="pl-PL"/>
        </w:rPr>
      </w:pPr>
    </w:p>
    <w:p w14:paraId="2092A11F" w14:textId="77777777" w:rsidR="00F56E59" w:rsidRDefault="00F56E59">
      <w:pPr>
        <w:rPr>
          <w:rFonts w:ascii="Aptos" w:eastAsia="Yu Gothic" w:hAnsi="Aptos" w:cs="Times New Roman"/>
          <w:lang w:val="pl-PL"/>
        </w:rPr>
      </w:pPr>
    </w:p>
    <w:p w14:paraId="7AF2F23F" w14:textId="77777777" w:rsidR="00F56E59" w:rsidRDefault="00F56E59">
      <w:pPr>
        <w:rPr>
          <w:rFonts w:ascii="Aptos" w:eastAsia="Yu Gothic" w:hAnsi="Aptos" w:cs="Times New Roman"/>
          <w:lang w:val="pl-PL"/>
        </w:rPr>
      </w:pPr>
    </w:p>
    <w:p w14:paraId="37DAD063" w14:textId="77777777" w:rsidR="00F56E59" w:rsidRDefault="00F56E59">
      <w:pPr>
        <w:rPr>
          <w:rFonts w:ascii="Aptos" w:eastAsia="Yu Gothic" w:hAnsi="Aptos" w:cs="Times New Roman"/>
          <w:lang w:val="pl-PL"/>
        </w:rPr>
      </w:pPr>
    </w:p>
    <w:p w14:paraId="598D8063" w14:textId="77777777" w:rsidR="00F56E59" w:rsidRDefault="00F56E59">
      <w:pPr>
        <w:rPr>
          <w:rFonts w:ascii="Aptos" w:eastAsia="Yu Gothic" w:hAnsi="Aptos" w:cs="Times New Roman"/>
          <w:lang w:val="pl-PL"/>
        </w:rPr>
      </w:pPr>
    </w:p>
    <w:p w14:paraId="4E13843C" w14:textId="77777777" w:rsidR="00553AD3" w:rsidRPr="00553AD3" w:rsidRDefault="00553AD3">
      <w:pPr>
        <w:rPr>
          <w:lang w:val="pl-PL"/>
        </w:rPr>
      </w:pPr>
    </w:p>
    <w:sectPr w:rsidR="00553AD3" w:rsidRPr="00553AD3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287A5" w14:textId="77777777" w:rsidR="00A91D9F" w:rsidRDefault="00A91D9F" w:rsidP="00553AD3">
      <w:pPr>
        <w:spacing w:after="0" w:line="240" w:lineRule="auto"/>
      </w:pPr>
      <w:r>
        <w:separator/>
      </w:r>
    </w:p>
  </w:endnote>
  <w:endnote w:type="continuationSeparator" w:id="0">
    <w:p w14:paraId="2A305BF9" w14:textId="77777777" w:rsidR="00A91D9F" w:rsidRDefault="00A91D9F" w:rsidP="00553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A190" w14:textId="5F73D0DE" w:rsidR="00553AD3" w:rsidRDefault="00553AD3">
    <w:pPr>
      <w:pStyle w:val="Stopka"/>
    </w:pPr>
    <w:r w:rsidRPr="00384E2A">
      <w:rPr>
        <w:rFonts w:ascii="Aptos" w:eastAsia="Aptos" w:hAnsi="Aptos" w:cs="Times New Roman"/>
        <w:noProof/>
        <w:kern w:val="2"/>
        <w:szCs w:val="24"/>
        <w14:ligatures w14:val="standardContextual"/>
      </w:rPr>
      <w:drawing>
        <wp:inline distT="0" distB="0" distL="0" distR="0" wp14:anchorId="7920B740" wp14:editId="6B514166">
          <wp:extent cx="5486400" cy="471110"/>
          <wp:effectExtent l="0" t="0" r="0" b="5715"/>
          <wp:docPr id="11649044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904424" name="Obraz 11649044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471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13137" w14:textId="77777777" w:rsidR="00A91D9F" w:rsidRDefault="00A91D9F" w:rsidP="00553AD3">
      <w:pPr>
        <w:spacing w:after="0" w:line="240" w:lineRule="auto"/>
      </w:pPr>
      <w:r>
        <w:separator/>
      </w:r>
    </w:p>
  </w:footnote>
  <w:footnote w:type="continuationSeparator" w:id="0">
    <w:p w14:paraId="29C318AD" w14:textId="77777777" w:rsidR="00A91D9F" w:rsidRDefault="00A91D9F" w:rsidP="00553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E950" w14:textId="29618424" w:rsidR="00553AD3" w:rsidRDefault="00553AD3">
    <w:pPr>
      <w:pStyle w:val="Nagwek"/>
    </w:pPr>
    <w:r w:rsidRPr="00384E2A">
      <w:rPr>
        <w:rFonts w:ascii="Aptos" w:eastAsia="Aptos" w:hAnsi="Aptos" w:cs="Times New Roman"/>
        <w:noProof/>
        <w:kern w:val="2"/>
        <w:szCs w:val="24"/>
        <w14:ligatures w14:val="standardContextual"/>
      </w:rPr>
      <w:drawing>
        <wp:inline distT="0" distB="0" distL="0" distR="0" wp14:anchorId="1D172F79" wp14:editId="3E596759">
          <wp:extent cx="5486400" cy="473529"/>
          <wp:effectExtent l="0" t="0" r="0" b="0"/>
          <wp:docPr id="7228634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73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1006F0"/>
    <w:multiLevelType w:val="hybridMultilevel"/>
    <w:tmpl w:val="9066F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27CC4"/>
    <w:multiLevelType w:val="hybridMultilevel"/>
    <w:tmpl w:val="AF84F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E49F5"/>
    <w:multiLevelType w:val="hybridMultilevel"/>
    <w:tmpl w:val="7020F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545175">
    <w:abstractNumId w:val="8"/>
  </w:num>
  <w:num w:numId="2" w16cid:durableId="940913234">
    <w:abstractNumId w:val="6"/>
  </w:num>
  <w:num w:numId="3" w16cid:durableId="1418987193">
    <w:abstractNumId w:val="5"/>
  </w:num>
  <w:num w:numId="4" w16cid:durableId="1970241490">
    <w:abstractNumId w:val="4"/>
  </w:num>
  <w:num w:numId="5" w16cid:durableId="1405378189">
    <w:abstractNumId w:val="7"/>
  </w:num>
  <w:num w:numId="6" w16cid:durableId="182062020">
    <w:abstractNumId w:val="3"/>
  </w:num>
  <w:num w:numId="7" w16cid:durableId="824667052">
    <w:abstractNumId w:val="2"/>
  </w:num>
  <w:num w:numId="8" w16cid:durableId="2088532957">
    <w:abstractNumId w:val="1"/>
  </w:num>
  <w:num w:numId="9" w16cid:durableId="1565094260">
    <w:abstractNumId w:val="0"/>
  </w:num>
  <w:num w:numId="10" w16cid:durableId="1249534742">
    <w:abstractNumId w:val="9"/>
  </w:num>
  <w:num w:numId="11" w16cid:durableId="1652710932">
    <w:abstractNumId w:val="11"/>
  </w:num>
  <w:num w:numId="12" w16cid:durableId="7707113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0CB"/>
    <w:rsid w:val="00034616"/>
    <w:rsid w:val="0006063C"/>
    <w:rsid w:val="000D709F"/>
    <w:rsid w:val="0015074B"/>
    <w:rsid w:val="00196AB0"/>
    <w:rsid w:val="001A5F95"/>
    <w:rsid w:val="001D1DD6"/>
    <w:rsid w:val="0029639D"/>
    <w:rsid w:val="002C371F"/>
    <w:rsid w:val="00326F90"/>
    <w:rsid w:val="003B0430"/>
    <w:rsid w:val="00553AD3"/>
    <w:rsid w:val="00556D3B"/>
    <w:rsid w:val="005920A6"/>
    <w:rsid w:val="005C3F17"/>
    <w:rsid w:val="005E4EAF"/>
    <w:rsid w:val="00600525"/>
    <w:rsid w:val="007C4FB8"/>
    <w:rsid w:val="0089383B"/>
    <w:rsid w:val="008A44E6"/>
    <w:rsid w:val="009C4419"/>
    <w:rsid w:val="00A66D24"/>
    <w:rsid w:val="00A72DF5"/>
    <w:rsid w:val="00A91D9F"/>
    <w:rsid w:val="00AA1D8D"/>
    <w:rsid w:val="00B23CF1"/>
    <w:rsid w:val="00B24CA0"/>
    <w:rsid w:val="00B47730"/>
    <w:rsid w:val="00C008BF"/>
    <w:rsid w:val="00C173BD"/>
    <w:rsid w:val="00C72414"/>
    <w:rsid w:val="00CB0664"/>
    <w:rsid w:val="00CD30AD"/>
    <w:rsid w:val="00D94E75"/>
    <w:rsid w:val="00F1759D"/>
    <w:rsid w:val="00F56E5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3C604"/>
  <w14:defaultImageDpi w14:val="300"/>
  <w15:docId w15:val="{540F40F8-8353-4BD6-8949-79514A39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F56E5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pl-PL"/>
    </w:rPr>
  </w:style>
  <w:style w:type="paragraph" w:customStyle="1" w:styleId="Normalny2">
    <w:name w:val="Normalny2"/>
    <w:rsid w:val="00F56E59"/>
    <w:pPr>
      <w:spacing w:after="0" w:line="23" w:lineRule="atLeast"/>
      <w:jc w:val="both"/>
    </w:pPr>
    <w:rPr>
      <w:rFonts w:ascii="Arial" w:eastAsia="Arial" w:hAnsi="Arial" w:cs="Arial"/>
      <w:color w:val="000000"/>
      <w:lang w:val="pl-PL" w:eastAsia="pl-PL"/>
    </w:rPr>
  </w:style>
  <w:style w:type="paragraph" w:styleId="Poprawka">
    <w:name w:val="Revision"/>
    <w:hidden/>
    <w:uiPriority w:val="99"/>
    <w:semiHidden/>
    <w:rsid w:val="00B24C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Zych</cp:lastModifiedBy>
  <cp:revision>4</cp:revision>
  <dcterms:created xsi:type="dcterms:W3CDTF">2026-04-27T09:23:00Z</dcterms:created>
  <dcterms:modified xsi:type="dcterms:W3CDTF">2026-04-27T10:32:00Z</dcterms:modified>
  <cp:category/>
</cp:coreProperties>
</file>